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4FD4C" w14:textId="3764C52B" w:rsidR="00EC64B6" w:rsidRDefault="00B015A9" w:rsidP="0084644D">
      <w:pPr>
        <w:jc w:val="right"/>
      </w:pPr>
      <w:proofErr w:type="spellStart"/>
      <w:r>
        <w:t>Matematika</w:t>
      </w:r>
      <w:proofErr w:type="spellEnd"/>
      <w:r w:rsidR="009B0496">
        <w:t xml:space="preserve">                                             …………………….</w:t>
      </w:r>
    </w:p>
    <w:p w14:paraId="6EBD4E84" w14:textId="45128725" w:rsidR="00EC64B6" w:rsidRDefault="00B015A9" w:rsidP="00A46A40">
      <w:pPr>
        <w:pStyle w:val="Odstavecseseznamem"/>
        <w:numPr>
          <w:ilvl w:val="0"/>
          <w:numId w:val="10"/>
        </w:numPr>
      </w:pPr>
      <w:proofErr w:type="spellStart"/>
      <w:r>
        <w:t>Doplň</w:t>
      </w:r>
      <w:proofErr w:type="spellEnd"/>
      <w:r>
        <w:t xml:space="preserve"> </w:t>
      </w:r>
      <w:proofErr w:type="spellStart"/>
      <w:r>
        <w:t>chybějící</w:t>
      </w:r>
      <w:proofErr w:type="spellEnd"/>
      <w:r>
        <w:t xml:space="preserve"> </w:t>
      </w:r>
      <w:proofErr w:type="spellStart"/>
      <w:r>
        <w:t>čísla</w:t>
      </w:r>
      <w:proofErr w:type="spellEnd"/>
      <w:r>
        <w:t>:</w:t>
      </w:r>
    </w:p>
    <w:p w14:paraId="467B85B9" w14:textId="363126F1" w:rsidR="00EC64B6" w:rsidRPr="00B947DA" w:rsidRDefault="00393FAD">
      <w:pPr>
        <w:rPr>
          <w:rFonts w:cs="Arial"/>
        </w:rPr>
      </w:pPr>
      <w:r>
        <w:rPr>
          <w:rFonts w:cs="Arial"/>
          <w:noProof/>
          <w:lang w:val="cs-CZ" w:eastAsia="cs-CZ"/>
        </w:rPr>
        <w:drawing>
          <wp:anchor distT="0" distB="0" distL="114300" distR="114300" simplePos="0" relativeHeight="251684352" behindDoc="0" locked="0" layoutInCell="1" allowOverlap="1" wp14:anchorId="2C19526D" wp14:editId="1F0C8C2B">
            <wp:simplePos x="0" y="0"/>
            <wp:positionH relativeFrom="column">
              <wp:posOffset>504825</wp:posOffset>
            </wp:positionH>
            <wp:positionV relativeFrom="paragraph">
              <wp:posOffset>8890</wp:posOffset>
            </wp:positionV>
            <wp:extent cx="2390775" cy="981075"/>
            <wp:effectExtent l="0" t="0" r="9525" b="9525"/>
            <wp:wrapSquare wrapText="bothSides"/>
            <wp:docPr id="148221567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cs-CZ" w:eastAsia="cs-CZ"/>
        </w:rPr>
        <w:drawing>
          <wp:anchor distT="0" distB="0" distL="114300" distR="114300" simplePos="0" relativeHeight="251682304" behindDoc="0" locked="0" layoutInCell="1" allowOverlap="1" wp14:anchorId="2DE1B49C" wp14:editId="40F01F87">
            <wp:simplePos x="0" y="0"/>
            <wp:positionH relativeFrom="column">
              <wp:posOffset>3552825</wp:posOffset>
            </wp:positionH>
            <wp:positionV relativeFrom="paragraph">
              <wp:posOffset>8890</wp:posOffset>
            </wp:positionV>
            <wp:extent cx="2286000" cy="933450"/>
            <wp:effectExtent l="0" t="0" r="0" b="0"/>
            <wp:wrapSquare wrapText="bothSides"/>
            <wp:docPr id="153550948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744A31" w14:textId="77777777" w:rsidR="00393FAD" w:rsidRDefault="00393FAD" w:rsidP="00393FAD">
      <w:pPr>
        <w:pStyle w:val="Nadpis2"/>
        <w:ind w:left="360"/>
        <w:rPr>
          <w:rFonts w:ascii="Arial" w:hAnsi="Arial" w:cs="Arial"/>
          <w:color w:val="auto"/>
          <w:sz w:val="28"/>
          <w:szCs w:val="28"/>
        </w:rPr>
      </w:pPr>
    </w:p>
    <w:p w14:paraId="5DEB2DAF" w14:textId="16AFAC5E" w:rsidR="00EC64B6" w:rsidRPr="00B947DA" w:rsidRDefault="00B015A9" w:rsidP="00B947DA">
      <w:pPr>
        <w:pStyle w:val="Nadpis2"/>
        <w:numPr>
          <w:ilvl w:val="0"/>
          <w:numId w:val="10"/>
        </w:numPr>
        <w:rPr>
          <w:rFonts w:ascii="Arial" w:hAnsi="Arial" w:cs="Arial"/>
          <w:color w:val="auto"/>
          <w:sz w:val="28"/>
          <w:szCs w:val="28"/>
        </w:rPr>
      </w:pPr>
      <w:proofErr w:type="spellStart"/>
      <w:r w:rsidRPr="00B947DA">
        <w:rPr>
          <w:rFonts w:ascii="Arial" w:hAnsi="Arial" w:cs="Arial"/>
          <w:color w:val="auto"/>
          <w:sz w:val="28"/>
          <w:szCs w:val="28"/>
        </w:rPr>
        <w:t>Sloupečky</w:t>
      </w:r>
      <w:proofErr w:type="spellEnd"/>
      <w:r w:rsidRPr="00B947DA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B947DA">
        <w:rPr>
          <w:rFonts w:ascii="Arial" w:hAnsi="Arial" w:cs="Arial"/>
          <w:color w:val="auto"/>
          <w:sz w:val="28"/>
          <w:szCs w:val="28"/>
        </w:rPr>
        <w:t>sčítání</w:t>
      </w:r>
      <w:proofErr w:type="spellEnd"/>
      <w:r w:rsidRPr="00B947DA">
        <w:rPr>
          <w:rFonts w:ascii="Arial" w:hAnsi="Arial" w:cs="Arial"/>
          <w:color w:val="auto"/>
          <w:sz w:val="28"/>
          <w:szCs w:val="28"/>
        </w:rPr>
        <w:t xml:space="preserve"> a </w:t>
      </w:r>
      <w:proofErr w:type="spellStart"/>
      <w:r w:rsidRPr="00B947DA">
        <w:rPr>
          <w:rFonts w:ascii="Arial" w:hAnsi="Arial" w:cs="Arial"/>
          <w:color w:val="auto"/>
          <w:sz w:val="28"/>
          <w:szCs w:val="28"/>
        </w:rPr>
        <w:t>odčítání</w:t>
      </w:r>
      <w:proofErr w:type="spellEnd"/>
      <w:r w:rsidRPr="00B947DA">
        <w:rPr>
          <w:rFonts w:ascii="Arial" w:hAnsi="Arial" w:cs="Arial"/>
          <w:color w:val="auto"/>
          <w:sz w:val="28"/>
          <w:szCs w:val="28"/>
        </w:rPr>
        <w:t xml:space="preserve"> do 20</w:t>
      </w:r>
    </w:p>
    <w:p w14:paraId="4E634F7B" w14:textId="77777777" w:rsidR="009B0496" w:rsidRDefault="009B0496"/>
    <w:p w14:paraId="2FECD81E" w14:textId="77777777" w:rsidR="00B947DA" w:rsidRDefault="00B947DA">
      <w:pPr>
        <w:sectPr w:rsidR="00B947DA" w:rsidSect="009B0496">
          <w:pgSz w:w="12240" w:h="15840"/>
          <w:pgMar w:top="720" w:right="720" w:bottom="720" w:left="720" w:header="720" w:footer="720" w:gutter="0"/>
          <w:cols w:space="720"/>
          <w:docGrid w:linePitch="381"/>
        </w:sectPr>
      </w:pPr>
    </w:p>
    <w:p w14:paraId="22448CC9" w14:textId="77777777" w:rsidR="00EC64B6" w:rsidRDefault="00B015A9">
      <w:proofErr w:type="spellStart"/>
      <w:r>
        <w:lastRenderedPageBreak/>
        <w:t>Sčítání</w:t>
      </w:r>
      <w:proofErr w:type="spellEnd"/>
      <w:r>
        <w:t>:</w:t>
      </w:r>
    </w:p>
    <w:p w14:paraId="3AD9B850" w14:textId="77777777" w:rsidR="00EC64B6" w:rsidRDefault="00B015A9">
      <w:r>
        <w:t>7 + 6 = ___</w:t>
      </w:r>
    </w:p>
    <w:p w14:paraId="4D809EDE" w14:textId="77777777" w:rsidR="00EC64B6" w:rsidRDefault="00B015A9">
      <w:r>
        <w:t>9 + 8 = ___</w:t>
      </w:r>
    </w:p>
    <w:p w14:paraId="5A5B8144" w14:textId="77777777" w:rsidR="00EC64B6" w:rsidRDefault="00B015A9">
      <w:r>
        <w:t>4 + 5 = ___</w:t>
      </w:r>
    </w:p>
    <w:p w14:paraId="037AE6A6" w14:textId="77777777" w:rsidR="00EC64B6" w:rsidRDefault="00B015A9">
      <w:r>
        <w:t>3 + 9 = ___</w:t>
      </w:r>
    </w:p>
    <w:p w14:paraId="1CEF12B9" w14:textId="77777777" w:rsidR="00EC64B6" w:rsidRDefault="00B015A9">
      <w:r>
        <w:t>6 + 7 = ___</w:t>
      </w:r>
    </w:p>
    <w:p w14:paraId="1AAE0153" w14:textId="77777777" w:rsidR="00EC64B6" w:rsidRDefault="00B015A9">
      <w:r>
        <w:lastRenderedPageBreak/>
        <w:t>Odčítání:</w:t>
      </w:r>
    </w:p>
    <w:p w14:paraId="207596E2" w14:textId="77777777" w:rsidR="00EC64B6" w:rsidRDefault="00B015A9">
      <w:r>
        <w:t>15 - 7 = ___</w:t>
      </w:r>
    </w:p>
    <w:p w14:paraId="5A2A2BC0" w14:textId="77777777" w:rsidR="00EC64B6" w:rsidRDefault="00B015A9">
      <w:r>
        <w:t>14 - 8 = ___</w:t>
      </w:r>
    </w:p>
    <w:p w14:paraId="1EDD41D0" w14:textId="77777777" w:rsidR="00EC64B6" w:rsidRDefault="00B015A9">
      <w:r>
        <w:t>13 - 6 = ___</w:t>
      </w:r>
    </w:p>
    <w:p w14:paraId="293292F8" w14:textId="77777777" w:rsidR="00EC64B6" w:rsidRDefault="00B015A9">
      <w:r>
        <w:t>10 - 4 = ___</w:t>
      </w:r>
    </w:p>
    <w:p w14:paraId="143CF5BC" w14:textId="77777777" w:rsidR="00EC64B6" w:rsidRDefault="00B015A9">
      <w:r>
        <w:t>18 - 9 = ___</w:t>
      </w:r>
    </w:p>
    <w:p w14:paraId="2C2BB40B" w14:textId="77777777" w:rsidR="009B0496" w:rsidRDefault="009B0496">
      <w:pPr>
        <w:pStyle w:val="Nadpis2"/>
        <w:sectPr w:rsidR="009B0496" w:rsidSect="009B049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81"/>
        </w:sectPr>
      </w:pPr>
    </w:p>
    <w:p w14:paraId="68631662" w14:textId="6073948D" w:rsidR="00B947DA" w:rsidRDefault="00B947DA" w:rsidP="0084644D"/>
    <w:p w14:paraId="5D444680" w14:textId="4B1CD6B9" w:rsidR="0084644D" w:rsidRDefault="0084644D" w:rsidP="0084644D">
      <w:pPr>
        <w:pStyle w:val="Odstavecseseznamem"/>
        <w:numPr>
          <w:ilvl w:val="0"/>
          <w:numId w:val="10"/>
        </w:numPr>
      </w:pPr>
      <w:proofErr w:type="spellStart"/>
      <w:r>
        <w:t>Vyřeš</w:t>
      </w:r>
      <w:proofErr w:type="spellEnd"/>
    </w:p>
    <w:p w14:paraId="78088FA0" w14:textId="7A4D4FC7" w:rsidR="002B1C30" w:rsidRDefault="00393FAD">
      <w:r>
        <w:rPr>
          <w:noProof/>
          <w:lang w:val="cs-CZ" w:eastAsia="cs-CZ"/>
        </w:rPr>
        <w:drawing>
          <wp:inline distT="0" distB="0" distL="0" distR="0" wp14:anchorId="30B0EE09" wp14:editId="1C6E424B">
            <wp:extent cx="5915025" cy="1790700"/>
            <wp:effectExtent l="0" t="0" r="9525" b="0"/>
            <wp:docPr id="187318273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753A1" w14:textId="710A5E4A" w:rsidR="002B1C30" w:rsidRDefault="002B1C30"/>
    <w:p w14:paraId="2FC5C57C" w14:textId="77777777" w:rsidR="002B1C30" w:rsidRDefault="002B1C30" w:rsidP="002B1C30">
      <w:pPr>
        <w:pStyle w:val="Odstavecseseznamem"/>
        <w:numPr>
          <w:ilvl w:val="0"/>
          <w:numId w:val="10"/>
        </w:numPr>
      </w:pPr>
      <w:proofErr w:type="spellStart"/>
      <w:r>
        <w:t>Vyřeš</w:t>
      </w:r>
      <w:proofErr w:type="spellEnd"/>
      <w:r>
        <w:t xml:space="preserve"> </w:t>
      </w:r>
      <w:proofErr w:type="spellStart"/>
      <w:r>
        <w:t>šipkový</w:t>
      </w:r>
      <w:proofErr w:type="spellEnd"/>
      <w:r>
        <w:t xml:space="preserve"> </w:t>
      </w:r>
      <w:proofErr w:type="spellStart"/>
      <w:r>
        <w:t>zápis</w:t>
      </w:r>
      <w:proofErr w:type="spellEnd"/>
      <w:r>
        <w:t xml:space="preserve"> a </w:t>
      </w:r>
      <w:proofErr w:type="spellStart"/>
      <w:r>
        <w:t>přepiš</w:t>
      </w:r>
      <w:proofErr w:type="spellEnd"/>
      <w:r>
        <w:t xml:space="preserve"> do </w:t>
      </w:r>
      <w:proofErr w:type="spellStart"/>
      <w:r>
        <w:t>čísel</w:t>
      </w:r>
      <w:proofErr w:type="spellEnd"/>
    </w:p>
    <w:p w14:paraId="46C55CDC" w14:textId="35D02AA7" w:rsidR="00EC64B6" w:rsidRDefault="002B1C30" w:rsidP="002B1C30">
      <w:pPr>
        <w:pStyle w:val="Odstavecseseznamem"/>
      </w:pPr>
      <w:r w:rsidRPr="002B1C30">
        <w:rPr>
          <w:noProof/>
          <w:lang w:val="cs-CZ" w:eastAsia="cs-CZ"/>
        </w:rPr>
        <w:drawing>
          <wp:anchor distT="0" distB="0" distL="114300" distR="114300" simplePos="0" relativeHeight="251678208" behindDoc="0" locked="0" layoutInCell="1" allowOverlap="1" wp14:anchorId="0E98BEC1" wp14:editId="48907B78">
            <wp:simplePos x="0" y="0"/>
            <wp:positionH relativeFrom="column">
              <wp:posOffset>-635</wp:posOffset>
            </wp:positionH>
            <wp:positionV relativeFrom="paragraph">
              <wp:posOffset>175260</wp:posOffset>
            </wp:positionV>
            <wp:extent cx="3312795" cy="1087120"/>
            <wp:effectExtent l="0" t="0" r="1905" b="0"/>
            <wp:wrapSquare wrapText="bothSides"/>
            <wp:docPr id="1704230871" name="Obrázek 1" descr="Obsah obrázku řada/pruh, snímek obrazovky, diagram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230871" name="Obrázek 1" descr="Obsah obrázku řada/pruh, snímek obrazovky, diagram, Písmo&#10;&#10;Obsah generovaný pomocí AI může být nesprávný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1F570AB" w14:textId="419EC00A" w:rsidR="00EC64B6" w:rsidRDefault="00B015A9" w:rsidP="0084644D">
      <w:pPr>
        <w:jc w:val="center"/>
      </w:pPr>
      <w:proofErr w:type="spellStart"/>
      <w:r>
        <w:lastRenderedPageBreak/>
        <w:t>Český</w:t>
      </w:r>
      <w:proofErr w:type="spellEnd"/>
      <w:r>
        <w:t xml:space="preserve"> </w:t>
      </w:r>
      <w:proofErr w:type="spellStart"/>
      <w:r>
        <w:t>jazyk</w:t>
      </w:r>
      <w:proofErr w:type="spellEnd"/>
    </w:p>
    <w:p w14:paraId="2FF01B93" w14:textId="4D096569" w:rsidR="00EC64B6" w:rsidRDefault="00B015A9" w:rsidP="00C06EA0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>
        <w:t>Seřaď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abecedy</w:t>
      </w:r>
      <w:proofErr w:type="spellEnd"/>
      <w:r w:rsidR="005C6A11">
        <w:t xml:space="preserve">. </w:t>
      </w:r>
      <w:proofErr w:type="spellStart"/>
      <w:r w:rsidR="005C6A11">
        <w:t>Zapiš</w:t>
      </w:r>
      <w:proofErr w:type="spellEnd"/>
      <w:r w:rsidR="005C6A11">
        <w:t xml:space="preserve"> </w:t>
      </w:r>
      <w:proofErr w:type="spellStart"/>
      <w:r w:rsidR="005C6A11">
        <w:t>číslo</w:t>
      </w:r>
      <w:proofErr w:type="spellEnd"/>
      <w:r w:rsidR="005C6A11">
        <w:t xml:space="preserve"> and </w:t>
      </w:r>
      <w:proofErr w:type="spellStart"/>
      <w:r w:rsidR="005C6A11">
        <w:t>slovo</w:t>
      </w:r>
      <w:proofErr w:type="spellEnd"/>
      <w:r w:rsidR="005C6A11">
        <w:t>.</w:t>
      </w:r>
    </w:p>
    <w:p w14:paraId="4FB5263A" w14:textId="77777777" w:rsidR="00C06EA0" w:rsidRDefault="00C06EA0" w:rsidP="005C6A11">
      <w:pPr>
        <w:jc w:val="center"/>
        <w:rPr>
          <w:b/>
          <w:bCs/>
        </w:rPr>
      </w:pPr>
    </w:p>
    <w:p w14:paraId="7833CC95" w14:textId="695807D7" w:rsidR="005C6A11" w:rsidRPr="00C06EA0" w:rsidRDefault="00B015A9" w:rsidP="00C06EA0">
      <w:pPr>
        <w:jc w:val="center"/>
        <w:rPr>
          <w:b/>
          <w:bCs/>
          <w:sz w:val="36"/>
          <w:szCs w:val="36"/>
        </w:rPr>
      </w:pPr>
      <w:proofErr w:type="gramStart"/>
      <w:r w:rsidRPr="00C06EA0">
        <w:rPr>
          <w:b/>
          <w:bCs/>
          <w:sz w:val="36"/>
          <w:szCs w:val="36"/>
        </w:rPr>
        <w:t xml:space="preserve">pes, </w:t>
      </w:r>
      <w:r w:rsidR="00C06EA0" w:rsidRPr="00C06EA0">
        <w:rPr>
          <w:b/>
          <w:bCs/>
          <w:sz w:val="36"/>
          <w:szCs w:val="36"/>
        </w:rPr>
        <w:t xml:space="preserve"> </w:t>
      </w:r>
      <w:proofErr w:type="spellStart"/>
      <w:r w:rsidR="0084644D" w:rsidRPr="00C06EA0">
        <w:rPr>
          <w:b/>
          <w:bCs/>
          <w:sz w:val="36"/>
          <w:szCs w:val="36"/>
        </w:rPr>
        <w:t>nádraží</w:t>
      </w:r>
      <w:proofErr w:type="spellEnd"/>
      <w:proofErr w:type="gramEnd"/>
      <w:r w:rsidRPr="00C06EA0">
        <w:rPr>
          <w:b/>
          <w:bCs/>
          <w:sz w:val="36"/>
          <w:szCs w:val="36"/>
        </w:rPr>
        <w:t xml:space="preserve">, </w:t>
      </w:r>
      <w:r w:rsidR="00C06EA0" w:rsidRPr="00C06EA0">
        <w:rPr>
          <w:b/>
          <w:bCs/>
          <w:sz w:val="36"/>
          <w:szCs w:val="36"/>
        </w:rPr>
        <w:t xml:space="preserve"> </w:t>
      </w:r>
      <w:proofErr w:type="spellStart"/>
      <w:r w:rsidR="0084644D" w:rsidRPr="00C06EA0">
        <w:rPr>
          <w:b/>
          <w:bCs/>
          <w:sz w:val="36"/>
          <w:szCs w:val="36"/>
        </w:rPr>
        <w:t>motorka</w:t>
      </w:r>
      <w:proofErr w:type="spellEnd"/>
      <w:r w:rsidRPr="00C06EA0">
        <w:rPr>
          <w:b/>
          <w:bCs/>
          <w:sz w:val="36"/>
          <w:szCs w:val="36"/>
        </w:rPr>
        <w:t xml:space="preserve">, </w:t>
      </w:r>
      <w:r w:rsidR="00C06EA0" w:rsidRPr="00C06EA0">
        <w:rPr>
          <w:b/>
          <w:bCs/>
          <w:sz w:val="36"/>
          <w:szCs w:val="36"/>
        </w:rPr>
        <w:t xml:space="preserve"> </w:t>
      </w:r>
      <w:proofErr w:type="spellStart"/>
      <w:r w:rsidR="0084644D" w:rsidRPr="00C06EA0">
        <w:rPr>
          <w:b/>
          <w:bCs/>
          <w:sz w:val="36"/>
          <w:szCs w:val="36"/>
        </w:rPr>
        <w:t>hruška</w:t>
      </w:r>
      <w:proofErr w:type="spellEnd"/>
      <w:r w:rsidRPr="00C06EA0">
        <w:rPr>
          <w:b/>
          <w:bCs/>
          <w:sz w:val="36"/>
          <w:szCs w:val="36"/>
        </w:rPr>
        <w:t>,</w:t>
      </w:r>
      <w:r w:rsidR="0084644D" w:rsidRPr="00C06EA0">
        <w:rPr>
          <w:b/>
          <w:bCs/>
          <w:sz w:val="36"/>
          <w:szCs w:val="36"/>
        </w:rPr>
        <w:t xml:space="preserve"> </w:t>
      </w:r>
      <w:r w:rsidR="00C06EA0" w:rsidRPr="00C06EA0">
        <w:rPr>
          <w:b/>
          <w:bCs/>
          <w:sz w:val="36"/>
          <w:szCs w:val="36"/>
        </w:rPr>
        <w:t xml:space="preserve"> </w:t>
      </w:r>
      <w:proofErr w:type="spellStart"/>
      <w:r w:rsidR="0084644D" w:rsidRPr="00C06EA0">
        <w:rPr>
          <w:b/>
          <w:bCs/>
          <w:sz w:val="36"/>
          <w:szCs w:val="36"/>
        </w:rPr>
        <w:t>p</w:t>
      </w:r>
      <w:r w:rsidR="00C06EA0" w:rsidRPr="00C06EA0">
        <w:rPr>
          <w:b/>
          <w:bCs/>
          <w:sz w:val="36"/>
          <w:szCs w:val="36"/>
        </w:rPr>
        <w:t>usa</w:t>
      </w:r>
      <w:proofErr w:type="spellEnd"/>
      <w:r w:rsidR="0084644D" w:rsidRPr="00C06EA0">
        <w:rPr>
          <w:b/>
          <w:bCs/>
          <w:sz w:val="36"/>
          <w:szCs w:val="36"/>
        </w:rPr>
        <w:t>,</w:t>
      </w:r>
      <w:r w:rsidRPr="00C06EA0">
        <w:rPr>
          <w:b/>
          <w:bCs/>
          <w:sz w:val="36"/>
          <w:szCs w:val="36"/>
        </w:rPr>
        <w:t xml:space="preserve"> </w:t>
      </w:r>
      <w:r w:rsidR="00C06EA0" w:rsidRPr="00C06EA0">
        <w:rPr>
          <w:b/>
          <w:bCs/>
          <w:sz w:val="36"/>
          <w:szCs w:val="36"/>
        </w:rPr>
        <w:t xml:space="preserve"> </w:t>
      </w:r>
      <w:proofErr w:type="spellStart"/>
      <w:r w:rsidRPr="00C06EA0">
        <w:rPr>
          <w:b/>
          <w:bCs/>
          <w:sz w:val="36"/>
          <w:szCs w:val="36"/>
        </w:rPr>
        <w:t>kočka</w:t>
      </w:r>
      <w:proofErr w:type="spellEnd"/>
      <w:r w:rsidR="0084644D" w:rsidRPr="00C06EA0">
        <w:rPr>
          <w:b/>
          <w:bCs/>
          <w:sz w:val="36"/>
          <w:szCs w:val="36"/>
        </w:rPr>
        <w:t>,</w:t>
      </w:r>
      <w:r w:rsidR="00C06EA0" w:rsidRPr="00C06EA0">
        <w:rPr>
          <w:b/>
          <w:bCs/>
          <w:sz w:val="36"/>
          <w:szCs w:val="36"/>
        </w:rPr>
        <w:t xml:space="preserve">  </w:t>
      </w:r>
      <w:proofErr w:type="spellStart"/>
      <w:r w:rsidR="00C06EA0" w:rsidRPr="00C06EA0">
        <w:rPr>
          <w:b/>
          <w:bCs/>
          <w:sz w:val="36"/>
          <w:szCs w:val="36"/>
        </w:rPr>
        <w:t>vlk</w:t>
      </w:r>
      <w:proofErr w:type="spellEnd"/>
      <w:r w:rsidR="00C06EA0" w:rsidRPr="00C06EA0">
        <w:rPr>
          <w:b/>
          <w:bCs/>
          <w:sz w:val="36"/>
          <w:szCs w:val="36"/>
        </w:rPr>
        <w:t xml:space="preserve">,  </w:t>
      </w:r>
      <w:proofErr w:type="spellStart"/>
      <w:r w:rsidR="00C06EA0" w:rsidRPr="00C06EA0">
        <w:rPr>
          <w:b/>
          <w:bCs/>
          <w:sz w:val="36"/>
          <w:szCs w:val="36"/>
        </w:rPr>
        <w:t>nos</w:t>
      </w:r>
      <w:proofErr w:type="spellEnd"/>
    </w:p>
    <w:p w14:paraId="398E55EB" w14:textId="77777777" w:rsidR="00C06EA0" w:rsidRPr="00C06EA0" w:rsidRDefault="00C06EA0" w:rsidP="008335FA">
      <w:pPr>
        <w:rPr>
          <w:b/>
          <w:bCs/>
        </w:rPr>
      </w:pPr>
    </w:p>
    <w:p w14:paraId="0B2C167A" w14:textId="067E9D5E" w:rsidR="00EC64B6" w:rsidRDefault="005C6A11" w:rsidP="00C06EA0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>
        <w:t>Každý</w:t>
      </w:r>
      <w:proofErr w:type="spellEnd"/>
      <w:r>
        <w:t xml:space="preserve"> den </w:t>
      </w:r>
      <w:proofErr w:type="spellStart"/>
      <w:r>
        <w:t>napiš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větu</w:t>
      </w:r>
      <w:proofErr w:type="spellEnd"/>
      <w:r>
        <w:t xml:space="preserve"> </w:t>
      </w:r>
      <w:proofErr w:type="spellStart"/>
      <w:r>
        <w:t>psacím</w:t>
      </w:r>
      <w:proofErr w:type="spellEnd"/>
      <w:r>
        <w:t xml:space="preserve"> </w:t>
      </w:r>
      <w:proofErr w:type="spellStart"/>
      <w:r>
        <w:t>písmem</w:t>
      </w:r>
      <w:proofErr w:type="spellEnd"/>
      <w:r>
        <w:t xml:space="preserve">. </w:t>
      </w:r>
      <w:proofErr w:type="spellStart"/>
      <w:r>
        <w:t>Inspirovat</w:t>
      </w:r>
      <w:proofErr w:type="spellEnd"/>
      <w:r>
        <w:t xml:space="preserve"> se </w:t>
      </w:r>
      <w:proofErr w:type="spellStart"/>
      <w:r>
        <w:t>můžeš</w:t>
      </w:r>
      <w:proofErr w:type="spellEnd"/>
      <w:r>
        <w:t xml:space="preserve"> v </w:t>
      </w:r>
      <w:proofErr w:type="spellStart"/>
      <w:r>
        <w:t>písance</w:t>
      </w:r>
      <w:proofErr w:type="spellEnd"/>
      <w:r>
        <w:t>.</w:t>
      </w:r>
      <w:r w:rsidR="00C06EA0">
        <w:t xml:space="preserve"> </w:t>
      </w:r>
      <w:proofErr w:type="spellStart"/>
      <w:r w:rsidR="00C06EA0">
        <w:t>Celkem</w:t>
      </w:r>
      <w:proofErr w:type="spellEnd"/>
      <w:r w:rsidR="00C06EA0">
        <w:t xml:space="preserve"> </w:t>
      </w:r>
      <w:proofErr w:type="spellStart"/>
      <w:r w:rsidR="00C06EA0">
        <w:t>čtyři</w:t>
      </w:r>
      <w:proofErr w:type="spellEnd"/>
      <w:r w:rsidR="00C06EA0">
        <w:t xml:space="preserve"> </w:t>
      </w:r>
      <w:proofErr w:type="spellStart"/>
      <w:r w:rsidR="00C06EA0">
        <w:t>věty</w:t>
      </w:r>
      <w:proofErr w:type="spellEnd"/>
      <w:r w:rsidR="00C06EA0">
        <w:t>.</w:t>
      </w:r>
    </w:p>
    <w:p w14:paraId="4C0547B6" w14:textId="09063525" w:rsidR="00EC64B6" w:rsidRDefault="005C6A11" w:rsidP="00C06EA0">
      <w:pPr>
        <w:spacing w:after="0" w:line="480" w:lineRule="auto"/>
        <w:ind w:left="360"/>
      </w:pPr>
      <w:r>
        <w:t>…………………………………………………………..................................................</w:t>
      </w:r>
    </w:p>
    <w:p w14:paraId="25BC2D66" w14:textId="77777777" w:rsidR="005C6A11" w:rsidRDefault="005C6A11" w:rsidP="00C06EA0">
      <w:pPr>
        <w:spacing w:after="0" w:line="600" w:lineRule="auto"/>
        <w:ind w:left="360"/>
      </w:pPr>
      <w:r>
        <w:t>…………………………………………………………..................................................</w:t>
      </w:r>
    </w:p>
    <w:p w14:paraId="3F266497" w14:textId="77777777" w:rsidR="005C6A11" w:rsidRDefault="005C6A11" w:rsidP="00C06EA0">
      <w:pPr>
        <w:spacing w:after="0" w:line="600" w:lineRule="auto"/>
        <w:ind w:left="360"/>
      </w:pPr>
      <w:r>
        <w:t>…………………………………………………………..................................................</w:t>
      </w:r>
    </w:p>
    <w:p w14:paraId="3EEDDA15" w14:textId="77777777" w:rsidR="005C6A11" w:rsidRDefault="005C6A11" w:rsidP="00C06EA0">
      <w:pPr>
        <w:spacing w:after="0" w:line="600" w:lineRule="auto"/>
        <w:ind w:left="360"/>
      </w:pPr>
      <w:r>
        <w:t>…………………………………………………………..................................................</w:t>
      </w:r>
    </w:p>
    <w:p w14:paraId="52565EF4" w14:textId="7946602A" w:rsidR="00EC64B6" w:rsidRDefault="00B015A9" w:rsidP="00C06EA0">
      <w:pPr>
        <w:pStyle w:val="Odstavecseseznamem"/>
        <w:numPr>
          <w:ilvl w:val="0"/>
          <w:numId w:val="10"/>
        </w:numPr>
      </w:pPr>
      <w:proofErr w:type="spellStart"/>
      <w:r>
        <w:t>Urči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(</w:t>
      </w:r>
      <w:r w:rsidR="00C06EA0">
        <w:t xml:space="preserve">O - </w:t>
      </w:r>
      <w:proofErr w:type="spellStart"/>
      <w:r>
        <w:t>oznamovací</w:t>
      </w:r>
      <w:proofErr w:type="spellEnd"/>
      <w:r>
        <w:t xml:space="preserve">, </w:t>
      </w:r>
      <w:r w:rsidR="00C06EA0">
        <w:t xml:space="preserve">R - </w:t>
      </w:r>
      <w:proofErr w:type="spellStart"/>
      <w:r>
        <w:t>rozkazovací</w:t>
      </w:r>
      <w:proofErr w:type="spellEnd"/>
      <w:r>
        <w:t xml:space="preserve">, </w:t>
      </w:r>
      <w:r w:rsidR="00C06EA0">
        <w:t xml:space="preserve">T - </w:t>
      </w:r>
      <w:proofErr w:type="spellStart"/>
      <w:r>
        <w:t>tázací</w:t>
      </w:r>
      <w:proofErr w:type="spellEnd"/>
      <w:r>
        <w:t xml:space="preserve">, </w:t>
      </w:r>
      <w:r w:rsidR="00C06EA0">
        <w:t xml:space="preserve">P - </w:t>
      </w:r>
      <w:proofErr w:type="spellStart"/>
      <w:r>
        <w:t>přací</w:t>
      </w:r>
      <w:proofErr w:type="spellEnd"/>
      <w:r>
        <w:t>):</w:t>
      </w:r>
    </w:p>
    <w:p w14:paraId="38EF6962" w14:textId="37C501AF" w:rsidR="00C06EA0" w:rsidRDefault="00C06EA0" w:rsidP="00C06EA0">
      <w:proofErr w:type="spellStart"/>
      <w:r>
        <w:t>Kéž</w:t>
      </w:r>
      <w:proofErr w:type="spellEnd"/>
      <w:r>
        <w:t xml:space="preserve"> by </w:t>
      </w:r>
      <w:proofErr w:type="spellStart"/>
      <w:r>
        <w:t>už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léto</w:t>
      </w:r>
      <w:proofErr w:type="spellEnd"/>
      <w:r>
        <w:t>.    __________</w:t>
      </w:r>
    </w:p>
    <w:p w14:paraId="56859221" w14:textId="4B167E13" w:rsidR="00EC64B6" w:rsidRDefault="00B015A9" w:rsidP="00C06EA0">
      <w:proofErr w:type="spellStart"/>
      <w:r>
        <w:t>Maminka</w:t>
      </w:r>
      <w:proofErr w:type="spellEnd"/>
      <w:r>
        <w:t xml:space="preserve"> </w:t>
      </w:r>
      <w:proofErr w:type="spellStart"/>
      <w:r>
        <w:t>vaří</w:t>
      </w:r>
      <w:proofErr w:type="spellEnd"/>
      <w:r>
        <w:t xml:space="preserve"> </w:t>
      </w:r>
      <w:proofErr w:type="spellStart"/>
      <w:r>
        <w:t>oběd</w:t>
      </w:r>
      <w:proofErr w:type="spellEnd"/>
      <w:r>
        <w:t xml:space="preserve">. </w:t>
      </w:r>
      <w:r w:rsidR="00C06EA0">
        <w:tab/>
      </w:r>
      <w:r>
        <w:t xml:space="preserve"> __________</w:t>
      </w:r>
    </w:p>
    <w:p w14:paraId="5D43CD82" w14:textId="359CF412" w:rsidR="00EC64B6" w:rsidRDefault="00B015A9" w:rsidP="00C06EA0">
      <w:proofErr w:type="spellStart"/>
      <w:r>
        <w:t>Přin</w:t>
      </w:r>
      <w:r>
        <w:t>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sešit</w:t>
      </w:r>
      <w:proofErr w:type="spellEnd"/>
      <w:r>
        <w:t xml:space="preserve">! </w:t>
      </w:r>
      <w:r w:rsidR="00C06EA0">
        <w:t xml:space="preserve">         </w:t>
      </w:r>
      <w:r>
        <w:t>__________</w:t>
      </w:r>
    </w:p>
    <w:p w14:paraId="01990A78" w14:textId="11CF07C5" w:rsidR="00EC64B6" w:rsidRDefault="00B015A9" w:rsidP="00C06EA0">
      <w:proofErr w:type="spellStart"/>
      <w:r>
        <w:t>Půjdeš</w:t>
      </w:r>
      <w:proofErr w:type="spellEnd"/>
      <w:r>
        <w:t xml:space="preserve"> se </w:t>
      </w:r>
      <w:proofErr w:type="spellStart"/>
      <w:r>
        <w:t>mnou</w:t>
      </w:r>
      <w:proofErr w:type="spellEnd"/>
      <w:r>
        <w:t xml:space="preserve"> </w:t>
      </w:r>
      <w:proofErr w:type="spellStart"/>
      <w:r>
        <w:t>ven</w:t>
      </w:r>
      <w:proofErr w:type="spellEnd"/>
      <w:r>
        <w:t xml:space="preserve">? </w:t>
      </w:r>
      <w:r w:rsidR="00C06EA0">
        <w:t xml:space="preserve">    </w:t>
      </w:r>
      <w:r>
        <w:t>__________</w:t>
      </w:r>
    </w:p>
    <w:p w14:paraId="498FF74F" w14:textId="77777777" w:rsidR="00C06EA0" w:rsidRDefault="00C06EA0" w:rsidP="00C06EA0"/>
    <w:p w14:paraId="176DB9F5" w14:textId="70664905" w:rsidR="008335FA" w:rsidRDefault="008335FA" w:rsidP="008335FA">
      <w:pPr>
        <w:pStyle w:val="Odstavecseseznamem"/>
        <w:numPr>
          <w:ilvl w:val="0"/>
          <w:numId w:val="10"/>
        </w:numPr>
      </w:pPr>
      <w:proofErr w:type="spellStart"/>
      <w:r>
        <w:t>Utvoř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otázky</w:t>
      </w:r>
      <w:proofErr w:type="spellEnd"/>
      <w:r>
        <w:t xml:space="preserve"> pro </w:t>
      </w:r>
      <w:proofErr w:type="spellStart"/>
      <w:r>
        <w:t>spolužáka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spolužačku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odpovědět</w:t>
      </w:r>
      <w:proofErr w:type="spellEnd"/>
      <w:r>
        <w:t xml:space="preserve"> je</w:t>
      </w:r>
      <w:r w:rsidR="00B015A9">
        <w:t>n</w:t>
      </w:r>
      <w:bookmarkStart w:id="0" w:name="_GoBack"/>
      <w:bookmarkEnd w:id="0"/>
      <w:r>
        <w:t xml:space="preserve"> </w:t>
      </w:r>
      <w:proofErr w:type="spellStart"/>
      <w:r w:rsidRPr="008335FA">
        <w:rPr>
          <w:b/>
          <w:bCs/>
        </w:rPr>
        <w:t>ano</w:t>
      </w:r>
      <w:proofErr w:type="spellEnd"/>
      <w:r>
        <w:t xml:space="preserve"> </w:t>
      </w:r>
      <w:proofErr w:type="spellStart"/>
      <w:r>
        <w:t>nebo</w:t>
      </w:r>
      <w:proofErr w:type="spellEnd"/>
      <w:r w:rsidRPr="008335FA">
        <w:rPr>
          <w:b/>
          <w:bCs/>
        </w:rPr>
        <w:t xml:space="preserve"> ne</w:t>
      </w:r>
      <w:r>
        <w:t>.</w:t>
      </w:r>
    </w:p>
    <w:p w14:paraId="568BEE48" w14:textId="77777777" w:rsidR="008335FA" w:rsidRDefault="008335FA" w:rsidP="008335FA">
      <w:pPr>
        <w:pStyle w:val="Odstavecseseznamem"/>
      </w:pPr>
    </w:p>
    <w:p w14:paraId="301D27B9" w14:textId="7032D192" w:rsidR="008335FA" w:rsidRDefault="008335FA" w:rsidP="008335FA">
      <w:pPr>
        <w:spacing w:after="0" w:line="480" w:lineRule="auto"/>
        <w:ind w:left="360"/>
      </w:pPr>
      <w:r>
        <w:t>…………………………………………………………..................................................</w:t>
      </w:r>
    </w:p>
    <w:p w14:paraId="60A334F0" w14:textId="77777777" w:rsidR="008335FA" w:rsidRDefault="008335FA" w:rsidP="008335FA">
      <w:pPr>
        <w:spacing w:after="0" w:line="600" w:lineRule="auto"/>
        <w:ind w:left="360"/>
      </w:pPr>
      <w:r>
        <w:t>…………………………………………………………..................................................</w:t>
      </w:r>
    </w:p>
    <w:p w14:paraId="5D649389" w14:textId="77777777" w:rsidR="008335FA" w:rsidRDefault="008335FA" w:rsidP="008335FA"/>
    <w:sectPr w:rsidR="008335FA" w:rsidSect="009B0496">
      <w:type w:val="continuous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4E61DB"/>
    <w:multiLevelType w:val="hybridMultilevel"/>
    <w:tmpl w:val="05168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7C55"/>
    <w:multiLevelType w:val="hybridMultilevel"/>
    <w:tmpl w:val="4B7430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D54E8C"/>
    <w:multiLevelType w:val="hybridMultilevel"/>
    <w:tmpl w:val="19C89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A76B2"/>
    <w:multiLevelType w:val="hybridMultilevel"/>
    <w:tmpl w:val="19A29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B1C30"/>
    <w:rsid w:val="00326F90"/>
    <w:rsid w:val="00393FAD"/>
    <w:rsid w:val="005C6A11"/>
    <w:rsid w:val="008335FA"/>
    <w:rsid w:val="0084644D"/>
    <w:rsid w:val="00861BA6"/>
    <w:rsid w:val="009744CD"/>
    <w:rsid w:val="009B0496"/>
    <w:rsid w:val="00A46A40"/>
    <w:rsid w:val="00AA1D8D"/>
    <w:rsid w:val="00B015A9"/>
    <w:rsid w:val="00B47730"/>
    <w:rsid w:val="00B947DA"/>
    <w:rsid w:val="00C06EA0"/>
    <w:rsid w:val="00C25D2F"/>
    <w:rsid w:val="00CB0664"/>
    <w:rsid w:val="00EC64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BA505"/>
  <w14:defaultImageDpi w14:val="330"/>
  <w15:docId w15:val="{2E62B3AB-3C76-4DD1-A9BA-CBEDDCD4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  <w:rPr>
      <w:rFonts w:ascii="Arial" w:hAnsi="Arial"/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38363C-68DF-4418-9FA8-D08728CC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186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Zdeňka</cp:lastModifiedBy>
  <cp:revision>7</cp:revision>
  <dcterms:created xsi:type="dcterms:W3CDTF">2025-10-05T16:48:00Z</dcterms:created>
  <dcterms:modified xsi:type="dcterms:W3CDTF">2025-10-06T05:20:00Z</dcterms:modified>
  <cp:category/>
</cp:coreProperties>
</file>